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E5C0A" w14:textId="77777777" w:rsidR="004F11E1" w:rsidRDefault="00F03CC1">
      <w:pPr>
        <w:pStyle w:val="Title"/>
        <w:bidi/>
        <w:jc w:val="center"/>
      </w:pP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</w:p>
    <w:p w14:paraId="7F0DB49C" w14:textId="77777777" w:rsidR="004F11E1" w:rsidRDefault="004F11E1"/>
    <w:p w14:paraId="4BD6C1BA" w14:textId="77777777" w:rsidR="004F11E1" w:rsidRDefault="00F03CC1">
      <w:pPr>
        <w:pStyle w:val="Heading1"/>
        <w:bidi/>
      </w:pPr>
      <w:r>
        <w:rPr>
          <w:rFonts w:cs="Times New Roman"/>
          <w:rtl/>
        </w:rPr>
        <w:t>١</w:t>
      </w:r>
      <w:r>
        <w:t xml:space="preserve">. </w:t>
      </w:r>
      <w:r>
        <w:rPr>
          <w:rFonts w:cs="Times New Roman"/>
          <w:rtl/>
        </w:rPr>
        <w:t>البيانات</w:t>
      </w:r>
      <w:r>
        <w:t xml:space="preserve"> </w:t>
      </w:r>
      <w:r>
        <w:rPr>
          <w:rFonts w:cs="Times New Roman"/>
          <w:rtl/>
        </w:rPr>
        <w:t>الشخصية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11E1" w14:paraId="438F555A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D2DC8F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بالعربية</w:t>
            </w:r>
          </w:p>
        </w:tc>
        <w:tc>
          <w:tcPr>
            <w:tcW w:w="4320" w:type="dxa"/>
          </w:tcPr>
          <w:p w14:paraId="1C640137" w14:textId="1A63A61E" w:rsidR="004F11E1" w:rsidRPr="00EB39F5" w:rsidRDefault="00EB39F5" w:rsidP="00EB39F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EG"/>
              </w:rPr>
              <w:t>إسراء أشرف محمد عبدالحليم يوسف</w:t>
            </w:r>
          </w:p>
        </w:tc>
      </w:tr>
      <w:tr w:rsidR="004F11E1" w14:paraId="7320FE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CA2446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بالإنجليزية</w:t>
            </w:r>
          </w:p>
        </w:tc>
        <w:tc>
          <w:tcPr>
            <w:tcW w:w="4320" w:type="dxa"/>
          </w:tcPr>
          <w:p w14:paraId="21DE95AE" w14:textId="228003C4" w:rsidR="004F11E1" w:rsidRPr="00D517E5" w:rsidRDefault="00EB39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proofErr w:type="spellStart"/>
            <w:r w:rsidRPr="00EB39F5">
              <w:rPr>
                <w:sz w:val="24"/>
                <w:szCs w:val="24"/>
                <w:lang w:bidi="ar-EG"/>
              </w:rPr>
              <w:t>Esraa</w:t>
            </w:r>
            <w:proofErr w:type="spellEnd"/>
            <w:r w:rsidRPr="00EB39F5">
              <w:rPr>
                <w:sz w:val="24"/>
                <w:szCs w:val="24"/>
                <w:lang w:bidi="ar-EG"/>
              </w:rPr>
              <w:t xml:space="preserve"> Ashraf Mohammed </w:t>
            </w:r>
            <w:proofErr w:type="spellStart"/>
            <w:r w:rsidRPr="00EB39F5">
              <w:rPr>
                <w:sz w:val="24"/>
                <w:szCs w:val="24"/>
                <w:lang w:bidi="ar-EG"/>
              </w:rPr>
              <w:t>AbdElhalim</w:t>
            </w:r>
            <w:proofErr w:type="spellEnd"/>
            <w:r w:rsidRPr="00EB39F5">
              <w:rPr>
                <w:sz w:val="24"/>
                <w:szCs w:val="24"/>
                <w:lang w:bidi="ar-EG"/>
              </w:rPr>
              <w:t xml:space="preserve"> Youssef</w:t>
            </w:r>
          </w:p>
        </w:tc>
      </w:tr>
      <w:tr w:rsidR="004F11E1" w14:paraId="721B201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D4B509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القسم</w:t>
            </w:r>
          </w:p>
        </w:tc>
        <w:tc>
          <w:tcPr>
            <w:tcW w:w="4320" w:type="dxa"/>
          </w:tcPr>
          <w:p w14:paraId="2231F89B" w14:textId="77777777" w:rsidR="004F11E1" w:rsidRPr="00D517E5" w:rsidRDefault="00F03CC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rFonts w:cs="Times New Roman"/>
                <w:sz w:val="24"/>
                <w:szCs w:val="24"/>
                <w:rtl/>
              </w:rPr>
              <w:t>الكيمياء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الحيوية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الطبية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والبيولوجيا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الجزيئية</w:t>
            </w:r>
          </w:p>
        </w:tc>
      </w:tr>
      <w:tr w:rsidR="004F11E1" w14:paraId="63893791" w14:textId="77777777" w:rsidTr="009B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AAB44D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الكلية</w:t>
            </w:r>
          </w:p>
        </w:tc>
        <w:tc>
          <w:tcPr>
            <w:tcW w:w="4320" w:type="dxa"/>
          </w:tcPr>
          <w:p w14:paraId="50D3AC63" w14:textId="77777777" w:rsidR="004F11E1" w:rsidRPr="00D517E5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rFonts w:cs="Times New Roman"/>
                <w:sz w:val="24"/>
                <w:szCs w:val="24"/>
                <w:rtl/>
              </w:rPr>
              <w:t>كلية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الطب</w:t>
            </w:r>
            <w:r w:rsidRPr="00D517E5">
              <w:rPr>
                <w:sz w:val="24"/>
                <w:szCs w:val="24"/>
              </w:rPr>
              <w:t xml:space="preserve"> - </w:t>
            </w:r>
            <w:r w:rsidRPr="00D517E5">
              <w:rPr>
                <w:rFonts w:cs="Times New Roman"/>
                <w:sz w:val="24"/>
                <w:szCs w:val="24"/>
                <w:rtl/>
              </w:rPr>
              <w:t>جامعة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بنها</w:t>
            </w:r>
          </w:p>
        </w:tc>
      </w:tr>
      <w:tr w:rsidR="004F11E1" w14:paraId="3AAB367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259B35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الأكاديمية</w:t>
            </w:r>
          </w:p>
        </w:tc>
        <w:tc>
          <w:tcPr>
            <w:tcW w:w="4320" w:type="dxa"/>
          </w:tcPr>
          <w:p w14:paraId="17BFF874" w14:textId="168AF36A" w:rsidR="004F11E1" w:rsidRPr="00D517E5" w:rsidRDefault="009B5BA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rFonts w:hint="cs"/>
                <w:sz w:val="24"/>
                <w:szCs w:val="24"/>
                <w:rtl/>
                <w:lang w:bidi="ar-EG"/>
              </w:rPr>
              <w:t>مدرس مساعد</w:t>
            </w:r>
          </w:p>
        </w:tc>
      </w:tr>
      <w:tr w:rsidR="004F11E1" w14:paraId="3D8F87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5508CF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</w:p>
        </w:tc>
        <w:tc>
          <w:tcPr>
            <w:tcW w:w="4320" w:type="dxa"/>
          </w:tcPr>
          <w:p w14:paraId="3A3FD307" w14:textId="77777777" w:rsidR="004F11E1" w:rsidRPr="00D517E5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rFonts w:cs="Times New Roman"/>
                <w:sz w:val="24"/>
                <w:szCs w:val="24"/>
                <w:rtl/>
              </w:rPr>
              <w:t>كلية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الطب</w:t>
            </w:r>
            <w:r w:rsidRPr="00D517E5">
              <w:rPr>
                <w:sz w:val="24"/>
                <w:szCs w:val="24"/>
              </w:rPr>
              <w:t xml:space="preserve"> - </w:t>
            </w:r>
            <w:r w:rsidRPr="00D517E5">
              <w:rPr>
                <w:rFonts w:cs="Times New Roman"/>
                <w:sz w:val="24"/>
                <w:szCs w:val="24"/>
                <w:rtl/>
              </w:rPr>
              <w:t>جامعة</w:t>
            </w:r>
            <w:r w:rsidRPr="00D517E5">
              <w:rPr>
                <w:sz w:val="24"/>
                <w:szCs w:val="24"/>
              </w:rPr>
              <w:t xml:space="preserve"> </w:t>
            </w:r>
            <w:r w:rsidRPr="00D517E5">
              <w:rPr>
                <w:rFonts w:cs="Times New Roman"/>
                <w:sz w:val="24"/>
                <w:szCs w:val="24"/>
                <w:rtl/>
              </w:rPr>
              <w:t>بنها</w:t>
            </w:r>
          </w:p>
        </w:tc>
      </w:tr>
      <w:tr w:rsidR="004F11E1" w14:paraId="52416EE7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52643B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الموبايل</w:t>
            </w:r>
          </w:p>
        </w:tc>
        <w:tc>
          <w:tcPr>
            <w:tcW w:w="4320" w:type="dxa"/>
          </w:tcPr>
          <w:p w14:paraId="61DC0F3D" w14:textId="12A032AA" w:rsidR="004F11E1" w:rsidRPr="00D517E5" w:rsidRDefault="00EB39F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01004214758</w:t>
            </w:r>
          </w:p>
        </w:tc>
      </w:tr>
      <w:tr w:rsidR="004F11E1" w14:paraId="5863AAEC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48624B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هاتف</w:t>
            </w:r>
            <w:r>
              <w:t xml:space="preserve"> </w:t>
            </w:r>
            <w:r>
              <w:rPr>
                <w:rFonts w:cs="Times New Roman"/>
                <w:rtl/>
              </w:rPr>
              <w:t>المنزل</w:t>
            </w:r>
          </w:p>
        </w:tc>
        <w:tc>
          <w:tcPr>
            <w:tcW w:w="4320" w:type="dxa"/>
          </w:tcPr>
          <w:p w14:paraId="7AEFB0EF" w14:textId="77777777" w:rsidR="004F11E1" w:rsidRPr="00D517E5" w:rsidRDefault="004F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F11E1" w14:paraId="1EC20CED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A1015F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الجامعة</w:t>
            </w:r>
            <w:r>
              <w:t>)</w:t>
            </w:r>
          </w:p>
        </w:tc>
        <w:tc>
          <w:tcPr>
            <w:tcW w:w="4320" w:type="dxa"/>
          </w:tcPr>
          <w:p w14:paraId="75BE409F" w14:textId="4AE85C7B" w:rsidR="004F11E1" w:rsidRPr="00D517E5" w:rsidRDefault="00EB39F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EB39F5">
              <w:rPr>
                <w:sz w:val="24"/>
                <w:szCs w:val="24"/>
              </w:rPr>
              <w:t>esraa.ashraf@fmed.bu.edu.eg</w:t>
            </w:r>
          </w:p>
        </w:tc>
      </w:tr>
      <w:tr w:rsidR="004F11E1" w14:paraId="209120C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769F91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بديل</w:t>
            </w:r>
            <w:r>
              <w:t>)</w:t>
            </w:r>
          </w:p>
        </w:tc>
        <w:tc>
          <w:tcPr>
            <w:tcW w:w="4320" w:type="dxa"/>
          </w:tcPr>
          <w:p w14:paraId="02D42B63" w14:textId="7227B075" w:rsidR="004F11E1" w:rsidRPr="00D517E5" w:rsidRDefault="00EB39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9F5">
              <w:rPr>
                <w:rFonts w:ascii="Times New Roman" w:hAnsi="Times New Roman" w:cs="Times New Roman"/>
                <w:sz w:val="24"/>
                <w:szCs w:val="24"/>
              </w:rPr>
              <w:t>eesraaaashraf@gmail.com</w:t>
            </w:r>
          </w:p>
        </w:tc>
      </w:tr>
      <w:tr w:rsidR="004F11E1" w14:paraId="34C8D193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A415EA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الموقع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</w:p>
        </w:tc>
        <w:tc>
          <w:tcPr>
            <w:tcW w:w="4320" w:type="dxa"/>
          </w:tcPr>
          <w:p w14:paraId="03E9A0C1" w14:textId="77777777" w:rsidR="004F11E1" w:rsidRDefault="004F11E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71CB67E" w14:textId="77777777" w:rsidR="004F11E1" w:rsidRDefault="004F11E1"/>
    <w:p w14:paraId="4391BB31" w14:textId="77777777" w:rsidR="004F11E1" w:rsidRDefault="00F03CC1">
      <w:pPr>
        <w:pStyle w:val="Heading1"/>
        <w:bidi/>
      </w:pPr>
      <w:r>
        <w:rPr>
          <w:rFonts w:cs="Times New Roman"/>
          <w:rtl/>
        </w:rPr>
        <w:t>٢</w:t>
      </w:r>
      <w:r>
        <w:t xml:space="preserve">. </w:t>
      </w:r>
      <w:r>
        <w:rPr>
          <w:rFonts w:cs="Times New Roman"/>
          <w:rtl/>
        </w:rPr>
        <w:t>المؤهلات</w:t>
      </w:r>
      <w:r>
        <w:t xml:space="preserve"> </w:t>
      </w:r>
      <w:r>
        <w:rPr>
          <w:rFonts w:cs="Times New Roman"/>
          <w:rtl/>
        </w:rPr>
        <w:t>العلمية</w:t>
      </w:r>
      <w:r>
        <w:t>:</w:t>
      </w:r>
    </w:p>
    <w:p w14:paraId="48C72237" w14:textId="77777777" w:rsidR="004F11E1" w:rsidRDefault="00F03CC1">
      <w:pPr>
        <w:pStyle w:val="Heading2"/>
        <w:bidi/>
      </w:pPr>
      <w:r>
        <w:rPr>
          <w:rFonts w:cs="Times New Roman"/>
          <w:rtl/>
        </w:rPr>
        <w:t>أ</w:t>
      </w:r>
      <w:r>
        <w:t xml:space="preserve">. </w:t>
      </w:r>
      <w:r>
        <w:rPr>
          <w:rFonts w:cs="Times New Roman"/>
          <w:rtl/>
        </w:rPr>
        <w:t>الدرجات</w:t>
      </w:r>
      <w:r>
        <w:t xml:space="preserve"> </w:t>
      </w:r>
      <w:r>
        <w:rPr>
          <w:rFonts w:cs="Times New Roman"/>
          <w:rtl/>
        </w:rPr>
        <w:t>العلمية</w:t>
      </w:r>
      <w:r>
        <w:t xml:space="preserve"> </w:t>
      </w:r>
      <w:r>
        <w:rPr>
          <w:rFonts w:cs="Times New Roman"/>
          <w:rtl/>
        </w:rPr>
        <w:t>الحاصلة</w:t>
      </w:r>
      <w:r>
        <w:t xml:space="preserve"> </w:t>
      </w:r>
      <w:r>
        <w:rPr>
          <w:rFonts w:cs="Times New Roman"/>
          <w:rtl/>
        </w:rPr>
        <w:t>عليها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3"/>
        <w:gridCol w:w="2874"/>
        <w:gridCol w:w="2873"/>
      </w:tblGrid>
      <w:tr w:rsidR="004F11E1" w14:paraId="7AB99B56" w14:textId="77777777" w:rsidTr="00E3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1A786289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السنة</w:t>
            </w:r>
          </w:p>
        </w:tc>
        <w:tc>
          <w:tcPr>
            <w:tcW w:w="2874" w:type="dxa"/>
          </w:tcPr>
          <w:p w14:paraId="1768F159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العلمية</w:t>
            </w:r>
          </w:p>
        </w:tc>
        <w:tc>
          <w:tcPr>
            <w:tcW w:w="2873" w:type="dxa"/>
          </w:tcPr>
          <w:p w14:paraId="2FFF9310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المؤسسة</w:t>
            </w:r>
          </w:p>
        </w:tc>
      </w:tr>
      <w:tr w:rsidR="004F11E1" w14:paraId="59B9EF35" w14:textId="77777777" w:rsidTr="00E3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3D8919DE" w14:textId="5BCA4F55" w:rsidR="004F11E1" w:rsidRDefault="00D16585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2020</w:t>
            </w:r>
          </w:p>
        </w:tc>
        <w:tc>
          <w:tcPr>
            <w:tcW w:w="2874" w:type="dxa"/>
          </w:tcPr>
          <w:p w14:paraId="4FB23B94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بكالوريوس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</w:t>
            </w:r>
            <w:r>
              <w:rPr>
                <w:rFonts w:cs="Times New Roman"/>
                <w:rtl/>
              </w:rPr>
              <w:t>والجراحة</w:t>
            </w:r>
          </w:p>
        </w:tc>
        <w:tc>
          <w:tcPr>
            <w:tcW w:w="2873" w:type="dxa"/>
          </w:tcPr>
          <w:p w14:paraId="03A4861E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3283C" w14:paraId="31254ACD" w14:textId="77777777" w:rsidTr="00E32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0C748E1" w14:textId="29AF1B8E" w:rsidR="00E3283C" w:rsidRDefault="00EB39F5" w:rsidP="00E3283C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2025</w:t>
            </w:r>
          </w:p>
        </w:tc>
        <w:tc>
          <w:tcPr>
            <w:tcW w:w="2874" w:type="dxa"/>
          </w:tcPr>
          <w:p w14:paraId="1843A486" w14:textId="001D4D8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ماجستير الكيمياء الحيوية الطبية والبيولوجيا </w:t>
            </w:r>
            <w:r>
              <w:rPr>
                <w:rFonts w:ascii="Arial" w:hAnsi="Arial" w:cs="Arial"/>
                <w:rtl/>
              </w:rPr>
              <w:t>الجزيئية</w:t>
            </w:r>
          </w:p>
        </w:tc>
        <w:tc>
          <w:tcPr>
            <w:tcW w:w="2873" w:type="dxa"/>
          </w:tcPr>
          <w:p w14:paraId="760B78C6" w14:textId="526648E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rtl/>
              </w:rPr>
              <w:t>كلية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الطب</w:t>
            </w:r>
            <w:r>
              <w:t xml:space="preserve"> - </w:t>
            </w:r>
            <w:r>
              <w:rPr>
                <w:rFonts w:ascii="Arial" w:hAnsi="Arial" w:cs="Arial"/>
                <w:rtl/>
              </w:rPr>
              <w:t>جامعة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بنها</w:t>
            </w:r>
          </w:p>
        </w:tc>
      </w:tr>
    </w:tbl>
    <w:p w14:paraId="4D1ABAF1" w14:textId="77777777" w:rsidR="004F11E1" w:rsidRDefault="004F11E1"/>
    <w:p w14:paraId="15827E9A" w14:textId="77777777" w:rsidR="004F11E1" w:rsidRDefault="00F03CC1">
      <w:pPr>
        <w:pStyle w:val="Heading2"/>
        <w:bidi/>
      </w:pPr>
      <w:r>
        <w:rPr>
          <w:rFonts w:cs="Times New Roman"/>
          <w:rtl/>
        </w:rPr>
        <w:t>ب</w:t>
      </w:r>
      <w:r>
        <w:t xml:space="preserve">. </w:t>
      </w:r>
      <w:r>
        <w:rPr>
          <w:rFonts w:cs="Times New Roman"/>
          <w:rtl/>
        </w:rPr>
        <w:t>التخصص</w:t>
      </w:r>
      <w:r>
        <w:t>:</w:t>
      </w:r>
    </w:p>
    <w:p w14:paraId="4A3FA59F" w14:textId="77777777" w:rsidR="004F11E1" w:rsidRDefault="00F03CC1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العام</w:t>
      </w:r>
      <w:r>
        <w:rPr>
          <w:b/>
        </w:rPr>
        <w:t xml:space="preserve">: </w:t>
      </w:r>
      <w:r>
        <w:rPr>
          <w:rFonts w:cs="Times New Roman"/>
          <w:rtl/>
        </w:rPr>
        <w:t>الكيمياء</w:t>
      </w:r>
      <w:r>
        <w:t xml:space="preserve"> </w:t>
      </w:r>
      <w:r>
        <w:rPr>
          <w:rFonts w:cs="Times New Roman"/>
          <w:rtl/>
        </w:rPr>
        <w:t>الحيوية</w:t>
      </w:r>
      <w:r>
        <w:t xml:space="preserve"> </w:t>
      </w:r>
      <w:r>
        <w:rPr>
          <w:rFonts w:cs="Times New Roman"/>
          <w:rtl/>
        </w:rPr>
        <w:t>الطبية</w:t>
      </w:r>
      <w:r>
        <w:t xml:space="preserve"> </w:t>
      </w:r>
      <w:r>
        <w:rPr>
          <w:rFonts w:cs="Times New Roman"/>
          <w:rtl/>
        </w:rPr>
        <w:t>والبيولوجيا</w:t>
      </w:r>
      <w:r>
        <w:t xml:space="preserve"> </w:t>
      </w:r>
      <w:r>
        <w:rPr>
          <w:rFonts w:cs="Times New Roman"/>
          <w:rtl/>
        </w:rPr>
        <w:t>الجزيئية</w:t>
      </w:r>
    </w:p>
    <w:p w14:paraId="5E5C288D" w14:textId="2CEB4CC2" w:rsidR="000E62A0" w:rsidRDefault="00F03CC1" w:rsidP="00EB39F5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الدقيق</w:t>
      </w:r>
      <w:r>
        <w:rPr>
          <w:b/>
        </w:rPr>
        <w:t xml:space="preserve">: </w:t>
      </w:r>
      <w:r w:rsidR="00EB39F5" w:rsidRPr="00EB39F5">
        <w:rPr>
          <w:rFonts w:cs="Arial" w:hint="cs"/>
          <w:b/>
          <w:rtl/>
        </w:rPr>
        <w:t>الكيمياء</w:t>
      </w:r>
      <w:r w:rsidR="00EB39F5" w:rsidRPr="00EB39F5">
        <w:rPr>
          <w:rFonts w:cs="Arial"/>
          <w:b/>
          <w:rtl/>
        </w:rPr>
        <w:t xml:space="preserve"> </w:t>
      </w:r>
      <w:r w:rsidR="00EB39F5" w:rsidRPr="00EB39F5">
        <w:rPr>
          <w:rFonts w:cs="Arial" w:hint="cs"/>
          <w:b/>
          <w:rtl/>
        </w:rPr>
        <w:t>الحيوية</w:t>
      </w:r>
      <w:r w:rsidR="00EB39F5" w:rsidRPr="00EB39F5">
        <w:rPr>
          <w:rFonts w:cs="Arial"/>
          <w:b/>
          <w:rtl/>
        </w:rPr>
        <w:t xml:space="preserve"> </w:t>
      </w:r>
      <w:r w:rsidR="00EB39F5" w:rsidRPr="00EB39F5">
        <w:rPr>
          <w:rFonts w:cs="Arial" w:hint="cs"/>
          <w:b/>
          <w:rtl/>
        </w:rPr>
        <w:t>الطبية</w:t>
      </w:r>
      <w:r w:rsidR="00EB39F5" w:rsidRPr="00EB39F5">
        <w:rPr>
          <w:rFonts w:cs="Arial"/>
          <w:b/>
          <w:rtl/>
        </w:rPr>
        <w:t xml:space="preserve"> </w:t>
      </w:r>
      <w:r w:rsidR="00EB39F5" w:rsidRPr="00EB39F5">
        <w:rPr>
          <w:rFonts w:cs="Arial" w:hint="cs"/>
          <w:b/>
          <w:rtl/>
        </w:rPr>
        <w:t>والبيولوجيا</w:t>
      </w:r>
      <w:r w:rsidR="00EB39F5" w:rsidRPr="00EB39F5">
        <w:rPr>
          <w:rFonts w:cs="Arial"/>
          <w:b/>
          <w:rtl/>
        </w:rPr>
        <w:t xml:space="preserve"> </w:t>
      </w:r>
      <w:r w:rsidR="00EB39F5" w:rsidRPr="00EB39F5">
        <w:rPr>
          <w:rFonts w:cs="Arial" w:hint="cs"/>
          <w:b/>
          <w:rtl/>
        </w:rPr>
        <w:t>الجزيئية</w:t>
      </w:r>
    </w:p>
    <w:p w14:paraId="39349034" w14:textId="20B86DE2" w:rsidR="004F11E1" w:rsidRDefault="00F03CC1" w:rsidP="000E62A0">
      <w:pPr>
        <w:pStyle w:val="Heading2"/>
        <w:bidi/>
      </w:pPr>
      <w:r>
        <w:rPr>
          <w:rFonts w:cs="Times New Roman"/>
          <w:rtl/>
        </w:rPr>
        <w:t>ج</w:t>
      </w:r>
      <w:r>
        <w:t xml:space="preserve">. </w:t>
      </w:r>
      <w:r>
        <w:rPr>
          <w:rFonts w:cs="Times New Roman"/>
          <w:rtl/>
        </w:rPr>
        <w:t>المهارات</w:t>
      </w:r>
      <w:r>
        <w:t xml:space="preserve"> </w:t>
      </w:r>
      <w:r>
        <w:rPr>
          <w:rFonts w:cs="Times New Roman"/>
          <w:rtl/>
        </w:rPr>
        <w:t>اللغوية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F11E1" w14:paraId="3B17C60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8CF40E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الكتابة</w:t>
            </w:r>
          </w:p>
        </w:tc>
        <w:tc>
          <w:tcPr>
            <w:tcW w:w="2160" w:type="dxa"/>
          </w:tcPr>
          <w:p w14:paraId="2A7B9CC5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التحدث</w:t>
            </w:r>
          </w:p>
        </w:tc>
        <w:tc>
          <w:tcPr>
            <w:tcW w:w="2160" w:type="dxa"/>
          </w:tcPr>
          <w:p w14:paraId="633A09AE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القراءة</w:t>
            </w:r>
          </w:p>
        </w:tc>
        <w:tc>
          <w:tcPr>
            <w:tcW w:w="2160" w:type="dxa"/>
          </w:tcPr>
          <w:p w14:paraId="4492496D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اللغة</w:t>
            </w:r>
          </w:p>
        </w:tc>
      </w:tr>
      <w:tr w:rsidR="004F11E1" w14:paraId="04CFABB6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157FF8" w14:textId="77777777" w:rsidR="004F11E1" w:rsidRPr="00EB39F5" w:rsidRDefault="00F03CC1">
            <w:pPr>
              <w:bidi/>
              <w:rPr>
                <w:b w:val="0"/>
                <w:bCs w:val="0"/>
              </w:rPr>
            </w:pPr>
            <w:r w:rsidRPr="00EB39F5">
              <w:rPr>
                <w:rFonts w:cs="Times New Roman"/>
                <w:b w:val="0"/>
                <w:bCs w:val="0"/>
                <w:rtl/>
              </w:rPr>
              <w:t>ممتاز</w:t>
            </w:r>
          </w:p>
        </w:tc>
        <w:tc>
          <w:tcPr>
            <w:tcW w:w="2160" w:type="dxa"/>
          </w:tcPr>
          <w:p w14:paraId="45DB1D1E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14:paraId="01F8E171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14:paraId="43ED61D9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العربية</w:t>
            </w:r>
          </w:p>
        </w:tc>
      </w:tr>
      <w:tr w:rsidR="004F11E1" w14:paraId="3B279780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FB227C" w14:textId="77777777" w:rsidR="004F11E1" w:rsidRPr="00EB39F5" w:rsidRDefault="00F03CC1">
            <w:pPr>
              <w:bidi/>
              <w:rPr>
                <w:b w:val="0"/>
                <w:bCs w:val="0"/>
              </w:rPr>
            </w:pPr>
            <w:r w:rsidRPr="00EB39F5">
              <w:rPr>
                <w:rFonts w:cs="Times New Roman"/>
                <w:b w:val="0"/>
                <w:bCs w:val="0"/>
                <w:rtl/>
              </w:rPr>
              <w:t>ممتاز</w:t>
            </w:r>
          </w:p>
        </w:tc>
        <w:tc>
          <w:tcPr>
            <w:tcW w:w="2160" w:type="dxa"/>
          </w:tcPr>
          <w:p w14:paraId="1666BFD3" w14:textId="77777777" w:rsidR="004F11E1" w:rsidRDefault="00F03CC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جيد</w:t>
            </w:r>
            <w:r>
              <w:t xml:space="preserve"> </w:t>
            </w:r>
            <w:r>
              <w:rPr>
                <w:rFonts w:cs="Times New Roman"/>
                <w:rtl/>
              </w:rPr>
              <w:t>جداً</w:t>
            </w:r>
          </w:p>
        </w:tc>
        <w:tc>
          <w:tcPr>
            <w:tcW w:w="2160" w:type="dxa"/>
          </w:tcPr>
          <w:p w14:paraId="7ED9ADC8" w14:textId="77777777" w:rsidR="004F11E1" w:rsidRDefault="00F03CC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14:paraId="7FECD155" w14:textId="77777777" w:rsidR="004F11E1" w:rsidRDefault="00F03CC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الإنجليزية</w:t>
            </w:r>
          </w:p>
        </w:tc>
      </w:tr>
    </w:tbl>
    <w:p w14:paraId="78EBD972" w14:textId="77777777" w:rsidR="004F11E1" w:rsidRDefault="004F11E1"/>
    <w:p w14:paraId="0B01E35A" w14:textId="77777777" w:rsidR="004F11E1" w:rsidRDefault="00F03CC1">
      <w:pPr>
        <w:pStyle w:val="Heading1"/>
        <w:bidi/>
      </w:pPr>
      <w:r>
        <w:rPr>
          <w:rFonts w:cs="Times New Roman"/>
          <w:rtl/>
        </w:rPr>
        <w:lastRenderedPageBreak/>
        <w:t>٣</w:t>
      </w:r>
      <w:r>
        <w:t xml:space="preserve">. </w:t>
      </w:r>
      <w:r>
        <w:rPr>
          <w:rFonts w:cs="Times New Roman"/>
          <w:rtl/>
        </w:rPr>
        <w:t>الوظائف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F11E1" w14:paraId="58B1714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7BADC3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الجامعة</w:t>
            </w:r>
            <w:r>
              <w:t>/</w:t>
            </w:r>
            <w:r>
              <w:rPr>
                <w:rFonts w:cs="Times New Roman"/>
                <w:rtl/>
              </w:rPr>
              <w:t>المؤسسة</w:t>
            </w:r>
          </w:p>
        </w:tc>
        <w:tc>
          <w:tcPr>
            <w:tcW w:w="2880" w:type="dxa"/>
          </w:tcPr>
          <w:p w14:paraId="3DC60947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السنة</w:t>
            </w:r>
          </w:p>
        </w:tc>
        <w:tc>
          <w:tcPr>
            <w:tcW w:w="2880" w:type="dxa"/>
          </w:tcPr>
          <w:p w14:paraId="715EB0CC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المسمى</w:t>
            </w:r>
            <w:r>
              <w:t xml:space="preserve"> </w:t>
            </w:r>
            <w:r>
              <w:rPr>
                <w:rFonts w:cs="Times New Roman"/>
                <w:rtl/>
              </w:rPr>
              <w:t>الوظيفي</w:t>
            </w:r>
          </w:p>
        </w:tc>
      </w:tr>
      <w:tr w:rsidR="004F11E1" w14:paraId="060EE941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548618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  <w:tc>
          <w:tcPr>
            <w:tcW w:w="2880" w:type="dxa"/>
          </w:tcPr>
          <w:p w14:paraId="07A90882" w14:textId="5E176C8F" w:rsidR="004F11E1" w:rsidRDefault="00EB39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  <w:tc>
          <w:tcPr>
            <w:tcW w:w="2880" w:type="dxa"/>
          </w:tcPr>
          <w:p w14:paraId="7AB82922" w14:textId="77777777" w:rsidR="004F11E1" w:rsidRDefault="00F03C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rFonts w:cs="Times New Roman"/>
                <w:rtl/>
              </w:rPr>
              <w:t>معيد</w:t>
            </w:r>
          </w:p>
        </w:tc>
      </w:tr>
      <w:tr w:rsidR="000E62A0" w14:paraId="79659A86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486AD4" w14:textId="062B1578" w:rsidR="000E62A0" w:rsidRDefault="000E62A0">
            <w:pPr>
              <w:bidi/>
              <w:rPr>
                <w:lang w:bidi="ar-EG"/>
              </w:rPr>
            </w:pPr>
            <w:r w:rsidRPr="000E62A0">
              <w:rPr>
                <w:rFonts w:cs="Times New Roman" w:hint="cs"/>
                <w:rtl/>
                <w:lang w:bidi="ar-EG"/>
              </w:rPr>
              <w:t>كلية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الطب</w:t>
            </w:r>
            <w:r w:rsidRPr="000E62A0">
              <w:rPr>
                <w:rFonts w:cs="Times New Roman"/>
                <w:rtl/>
                <w:lang w:bidi="ar-EG"/>
              </w:rPr>
              <w:t xml:space="preserve"> - </w:t>
            </w:r>
            <w:r w:rsidRPr="000E62A0">
              <w:rPr>
                <w:rFonts w:cs="Times New Roman" w:hint="cs"/>
                <w:rtl/>
                <w:lang w:bidi="ar-EG"/>
              </w:rPr>
              <w:t>جامعة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بنها</w:t>
            </w:r>
          </w:p>
        </w:tc>
        <w:tc>
          <w:tcPr>
            <w:tcW w:w="2880" w:type="dxa"/>
          </w:tcPr>
          <w:p w14:paraId="38370655" w14:textId="4EA732C4" w:rsidR="000E62A0" w:rsidRDefault="00EB39F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lang w:bidi="ar-EG"/>
              </w:rPr>
              <w:t>2025</w:t>
            </w:r>
          </w:p>
        </w:tc>
        <w:tc>
          <w:tcPr>
            <w:tcW w:w="2880" w:type="dxa"/>
          </w:tcPr>
          <w:p w14:paraId="31FAB103" w14:textId="43F039B7" w:rsidR="000E62A0" w:rsidRDefault="000E62A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مدرس مساعد</w:t>
            </w:r>
          </w:p>
        </w:tc>
      </w:tr>
    </w:tbl>
    <w:p w14:paraId="0517054F" w14:textId="77777777" w:rsidR="004F11E1" w:rsidRDefault="004F11E1"/>
    <w:p w14:paraId="5F335EFF" w14:textId="77777777" w:rsidR="004F11E1" w:rsidRDefault="00F03CC1">
      <w:pPr>
        <w:pStyle w:val="Heading1"/>
        <w:bidi/>
      </w:pPr>
      <w:r>
        <w:rPr>
          <w:rFonts w:cs="Times New Roman"/>
          <w:rtl/>
        </w:rPr>
        <w:t>٤</w:t>
      </w:r>
      <w:r>
        <w:t xml:space="preserve">. </w:t>
      </w:r>
      <w:r>
        <w:rPr>
          <w:rFonts w:cs="Times New Roman"/>
          <w:rtl/>
        </w:rPr>
        <w:t>التعاون</w:t>
      </w:r>
      <w:r>
        <w:t xml:space="preserve"> </w:t>
      </w:r>
      <w:r>
        <w:rPr>
          <w:rFonts w:cs="Times New Roman"/>
          <w:rtl/>
        </w:rPr>
        <w:t>مع</w:t>
      </w:r>
      <w:r>
        <w:t xml:space="preserve"> </w:t>
      </w:r>
      <w:r>
        <w:rPr>
          <w:rFonts w:cs="Times New Roman"/>
          <w:rtl/>
        </w:rPr>
        <w:t>الجهات</w:t>
      </w:r>
      <w:r>
        <w:t xml:space="preserve"> </w:t>
      </w:r>
      <w:r>
        <w:rPr>
          <w:rFonts w:cs="Times New Roman"/>
          <w:rtl/>
        </w:rPr>
        <w:t>المحلية</w:t>
      </w:r>
      <w:r>
        <w:t xml:space="preserve"> </w:t>
      </w:r>
      <w:r>
        <w:rPr>
          <w:rFonts w:cs="Times New Roman"/>
          <w:rtl/>
        </w:rPr>
        <w:t>والدولية</w:t>
      </w:r>
      <w:r>
        <w:t>:</w:t>
      </w:r>
    </w:p>
    <w:p w14:paraId="50D0386C" w14:textId="77777777" w:rsidR="004F11E1" w:rsidRDefault="00F03CC1">
      <w:pPr>
        <w:pStyle w:val="IntenseQuote"/>
        <w:bidi/>
      </w:pPr>
      <w:r>
        <w:t>(</w:t>
      </w:r>
      <w:r>
        <w:rPr>
          <w:rFonts w:cs="Times New Roman"/>
          <w:rtl/>
        </w:rPr>
        <w:t>جامعة</w:t>
      </w:r>
      <w:r>
        <w:t xml:space="preserve"> – </w:t>
      </w:r>
      <w:r>
        <w:rPr>
          <w:rFonts w:cs="Times New Roman"/>
          <w:rtl/>
        </w:rPr>
        <w:t>مؤسسة</w:t>
      </w:r>
      <w:r>
        <w:t xml:space="preserve"> - </w:t>
      </w:r>
      <w:r>
        <w:rPr>
          <w:rFonts w:cs="Times New Roman"/>
          <w:rtl/>
        </w:rPr>
        <w:t>وزارة</w:t>
      </w:r>
      <w:r>
        <w:t xml:space="preserve"> – </w:t>
      </w:r>
      <w:r>
        <w:rPr>
          <w:rFonts w:cs="Times New Roman"/>
          <w:rtl/>
        </w:rPr>
        <w:t>مركز</w:t>
      </w:r>
      <w:r>
        <w:t xml:space="preserve"> </w:t>
      </w:r>
      <w:r>
        <w:rPr>
          <w:rFonts w:cs="Times New Roman"/>
          <w:rtl/>
        </w:rPr>
        <w:t>بحثي</w:t>
      </w:r>
      <w:r>
        <w:t xml:space="preserve"> – </w:t>
      </w:r>
      <w:r>
        <w:rPr>
          <w:rFonts w:cs="Times New Roman"/>
          <w:rtl/>
        </w:rPr>
        <w:t>عضو</w:t>
      </w:r>
      <w:r>
        <w:t xml:space="preserve"> </w:t>
      </w:r>
      <w:r>
        <w:rPr>
          <w:rFonts w:cs="Times New Roman"/>
          <w:rtl/>
        </w:rPr>
        <w:t>هيئة</w:t>
      </w:r>
      <w:r>
        <w:t xml:space="preserve"> </w:t>
      </w:r>
      <w:r>
        <w:rPr>
          <w:rFonts w:cs="Times New Roman"/>
          <w:rtl/>
        </w:rPr>
        <w:t>تدريس</w:t>
      </w:r>
      <w:r>
        <w:t xml:space="preserve"> – </w:t>
      </w:r>
      <w:r>
        <w:rPr>
          <w:rFonts w:cs="Times New Roman"/>
          <w:rtl/>
        </w:rPr>
        <w:t>باحث</w:t>
      </w:r>
      <w:r>
        <w:t xml:space="preserve"> - </w:t>
      </w:r>
      <w:r>
        <w:rPr>
          <w:rFonts w:cs="Times New Roman"/>
          <w:rtl/>
        </w:rPr>
        <w:t>شركة</w:t>
      </w:r>
      <w:r>
        <w:t xml:space="preserve"> – </w:t>
      </w:r>
      <w:r>
        <w:rPr>
          <w:rFonts w:cs="Times New Roman"/>
          <w:rtl/>
        </w:rPr>
        <w:t>مصنع</w:t>
      </w:r>
      <w:r>
        <w:t xml:space="preserve"> – </w:t>
      </w:r>
      <w:r>
        <w:rPr>
          <w:rFonts w:cs="Times New Roman"/>
          <w:rtl/>
        </w:rPr>
        <w:t>الخ</w:t>
      </w:r>
      <w:r>
        <w:t>)</w:t>
      </w:r>
    </w:p>
    <w:p w14:paraId="5F1174A1" w14:textId="77777777" w:rsidR="004F11E1" w:rsidRDefault="004F11E1"/>
    <w:p w14:paraId="3BB425D2" w14:textId="77777777" w:rsidR="004F11E1" w:rsidRDefault="00F03CC1">
      <w:pPr>
        <w:pStyle w:val="Heading1"/>
        <w:bidi/>
      </w:pPr>
      <w:r>
        <w:rPr>
          <w:rFonts w:cs="Times New Roman"/>
          <w:rtl/>
        </w:rPr>
        <w:t>٥</w:t>
      </w:r>
      <w:r>
        <w:t xml:space="preserve">. </w:t>
      </w:r>
      <w:r>
        <w:rPr>
          <w:rFonts w:cs="Times New Roman"/>
          <w:rtl/>
        </w:rPr>
        <w:t>العضوية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الهيئات</w:t>
      </w:r>
      <w:r>
        <w:t xml:space="preserve"> </w:t>
      </w:r>
      <w:r>
        <w:rPr>
          <w:rFonts w:cs="Times New Roman"/>
          <w:rtl/>
        </w:rPr>
        <w:t>المهنية</w:t>
      </w:r>
      <w:r>
        <w:t>:</w:t>
      </w:r>
    </w:p>
    <w:p w14:paraId="091BC142" w14:textId="77777777" w:rsidR="004F11E1" w:rsidRDefault="004F11E1"/>
    <w:p w14:paraId="08D1BDE6" w14:textId="77777777" w:rsidR="004F11E1" w:rsidRDefault="00F03CC1">
      <w:pPr>
        <w:pStyle w:val="Heading1"/>
        <w:bidi/>
      </w:pPr>
      <w:r>
        <w:rPr>
          <w:rFonts w:cs="Times New Roman"/>
          <w:rtl/>
        </w:rPr>
        <w:t>٦</w:t>
      </w:r>
      <w:r>
        <w:t xml:space="preserve">. </w:t>
      </w:r>
      <w:r>
        <w:rPr>
          <w:rFonts w:cs="Times New Roman"/>
          <w:rtl/>
        </w:rPr>
        <w:t>العضوية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المعاهد</w:t>
      </w:r>
      <w:r>
        <w:t>:</w:t>
      </w:r>
    </w:p>
    <w:p w14:paraId="716EC784" w14:textId="77777777" w:rsidR="004F11E1" w:rsidRDefault="004F11E1"/>
    <w:p w14:paraId="41E8FE2D" w14:textId="77777777" w:rsidR="004F11E1" w:rsidRDefault="00F03CC1">
      <w:pPr>
        <w:pStyle w:val="Heading1"/>
        <w:bidi/>
      </w:pPr>
      <w:r>
        <w:rPr>
          <w:rFonts w:cs="Times New Roman"/>
          <w:rtl/>
        </w:rPr>
        <w:t>٧</w:t>
      </w:r>
      <w:r>
        <w:t xml:space="preserve">. </w:t>
      </w:r>
      <w:r>
        <w:rPr>
          <w:rFonts w:cs="Times New Roman"/>
          <w:rtl/>
        </w:rPr>
        <w:t>الجوائز</w:t>
      </w:r>
      <w:r>
        <w:t xml:space="preserve"> </w:t>
      </w:r>
      <w:r>
        <w:rPr>
          <w:rFonts w:cs="Times New Roman"/>
          <w:rtl/>
        </w:rPr>
        <w:t>والتكريمات</w:t>
      </w:r>
      <w:r>
        <w:t>:</w:t>
      </w:r>
    </w:p>
    <w:p w14:paraId="226BDB7E" w14:textId="77777777" w:rsidR="004F11E1" w:rsidRDefault="004F11E1"/>
    <w:p w14:paraId="1ED02DC4" w14:textId="77777777" w:rsidR="004F11E1" w:rsidRDefault="00F03CC1">
      <w:pPr>
        <w:pStyle w:val="Heading1"/>
        <w:bidi/>
      </w:pPr>
      <w:r>
        <w:rPr>
          <w:rFonts w:cs="Times New Roman"/>
          <w:rtl/>
        </w:rPr>
        <w:t>٨</w:t>
      </w:r>
      <w:r>
        <w:t xml:space="preserve">. </w:t>
      </w:r>
      <w:r>
        <w:rPr>
          <w:rFonts w:cs="Times New Roman"/>
          <w:rtl/>
        </w:rPr>
        <w:t>الأكاديمية</w:t>
      </w:r>
      <w:r>
        <w:t>:</w:t>
      </w:r>
    </w:p>
    <w:p w14:paraId="33788C80" w14:textId="77777777" w:rsidR="004F11E1" w:rsidRDefault="00F03CC1">
      <w:pPr>
        <w:pStyle w:val="Heading2"/>
        <w:bidi/>
      </w:pPr>
      <w:r>
        <w:rPr>
          <w:rFonts w:cs="Times New Roman"/>
          <w:rtl/>
        </w:rPr>
        <w:t>الدورات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مستوى</w:t>
      </w:r>
      <w:r>
        <w:t xml:space="preserve"> </w:t>
      </w:r>
      <w:r>
        <w:rPr>
          <w:rFonts w:cs="Times New Roman"/>
          <w:rtl/>
        </w:rPr>
        <w:t>البكالوريوس</w:t>
      </w:r>
      <w:r>
        <w:t>:</w:t>
      </w:r>
    </w:p>
    <w:p w14:paraId="32B2CB3D" w14:textId="77777777" w:rsidR="004F11E1" w:rsidRDefault="00F03CC1">
      <w:pPr>
        <w:bidi/>
      </w:pPr>
      <w:r>
        <w:rPr>
          <w:rFonts w:cs="Times New Roman"/>
          <w:b/>
          <w:bCs/>
          <w:rtl/>
        </w:rPr>
        <w:t>١</w:t>
      </w:r>
      <w:r>
        <w:rPr>
          <w:b/>
        </w:rPr>
        <w:t xml:space="preserve">. </w:t>
      </w:r>
      <w:r>
        <w:rPr>
          <w:rFonts w:cs="Times New Roman"/>
          <w:b/>
          <w:bCs/>
          <w:rtl/>
        </w:rPr>
        <w:t>اسم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الدورة</w:t>
      </w:r>
      <w:r>
        <w:rPr>
          <w:b/>
        </w:rPr>
        <w:t xml:space="preserve">: </w:t>
      </w:r>
    </w:p>
    <w:p w14:paraId="102BBA9B" w14:textId="77777777" w:rsidR="004F11E1" w:rsidRDefault="00F03CC1">
      <w:pPr>
        <w:bidi/>
      </w:pPr>
      <w:r>
        <w:rPr>
          <w:rFonts w:cs="Times New Roman"/>
          <w:i/>
          <w:iCs/>
          <w:rtl/>
        </w:rPr>
        <w:t>الجولات</w:t>
      </w:r>
      <w:r>
        <w:rPr>
          <w:i/>
        </w:rPr>
        <w:t xml:space="preserve"> </w:t>
      </w:r>
      <w:r>
        <w:rPr>
          <w:rFonts w:cs="Times New Roman"/>
          <w:i/>
          <w:iCs/>
          <w:rtl/>
        </w:rPr>
        <w:t>السريرية</w:t>
      </w:r>
    </w:p>
    <w:p w14:paraId="78A27ECF" w14:textId="77777777" w:rsidR="004F11E1" w:rsidRDefault="00F03CC1">
      <w:pPr>
        <w:bidi/>
      </w:pPr>
      <w:r>
        <w:rPr>
          <w:rFonts w:cs="Times New Roman"/>
          <w:b/>
          <w:bCs/>
          <w:rtl/>
        </w:rPr>
        <w:t>٢</w:t>
      </w:r>
      <w:r>
        <w:rPr>
          <w:b/>
        </w:rPr>
        <w:t xml:space="preserve">. </w:t>
      </w:r>
      <w:r>
        <w:rPr>
          <w:rFonts w:cs="Times New Roman"/>
          <w:b/>
          <w:bCs/>
          <w:rtl/>
        </w:rPr>
        <w:t>اسم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الدورة</w:t>
      </w:r>
      <w:r>
        <w:rPr>
          <w:b/>
        </w:rPr>
        <w:t xml:space="preserve">: </w:t>
      </w:r>
    </w:p>
    <w:p w14:paraId="0CE7B560" w14:textId="77777777" w:rsidR="004F11E1" w:rsidRDefault="00F03CC1">
      <w:pPr>
        <w:bidi/>
      </w:pPr>
      <w:r>
        <w:rPr>
          <w:rFonts w:cs="Times New Roman"/>
          <w:i/>
          <w:iCs/>
          <w:rtl/>
        </w:rPr>
        <w:t>المحاضرات</w:t>
      </w:r>
    </w:p>
    <w:p w14:paraId="3025E630" w14:textId="77777777" w:rsidR="004F11E1" w:rsidRDefault="004F11E1"/>
    <w:p w14:paraId="38FC8FC3" w14:textId="77777777" w:rsidR="004F11E1" w:rsidRDefault="00F03CC1">
      <w:pPr>
        <w:pStyle w:val="Heading2"/>
        <w:bidi/>
      </w:pPr>
      <w:r>
        <w:rPr>
          <w:rFonts w:cs="Times New Roman"/>
          <w:rtl/>
        </w:rPr>
        <w:t>الدورات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مستوى</w:t>
      </w:r>
      <w:r>
        <w:t xml:space="preserve"> </w:t>
      </w:r>
      <w:r>
        <w:rPr>
          <w:rFonts w:cs="Times New Roman"/>
          <w:rtl/>
        </w:rPr>
        <w:t>الدراسات</w:t>
      </w:r>
      <w:r>
        <w:t xml:space="preserve"> </w:t>
      </w:r>
      <w:r>
        <w:rPr>
          <w:rFonts w:cs="Times New Roman"/>
          <w:rtl/>
        </w:rPr>
        <w:t>العليا</w:t>
      </w:r>
      <w:r>
        <w:t>:</w:t>
      </w:r>
    </w:p>
    <w:p w14:paraId="4C23FAE4" w14:textId="77777777" w:rsidR="004F11E1" w:rsidRDefault="00F03CC1">
      <w:pPr>
        <w:bidi/>
      </w:pPr>
      <w:r>
        <w:rPr>
          <w:rFonts w:cs="Times New Roman"/>
          <w:b/>
          <w:bCs/>
          <w:rtl/>
        </w:rPr>
        <w:t>١</w:t>
      </w:r>
      <w:r>
        <w:rPr>
          <w:b/>
        </w:rPr>
        <w:t xml:space="preserve">. </w:t>
      </w:r>
      <w:r>
        <w:rPr>
          <w:rFonts w:cs="Times New Roman"/>
          <w:b/>
          <w:bCs/>
          <w:rtl/>
        </w:rPr>
        <w:t>اسم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الدورة</w:t>
      </w:r>
      <w:r>
        <w:rPr>
          <w:b/>
        </w:rPr>
        <w:t xml:space="preserve">: </w:t>
      </w:r>
    </w:p>
    <w:p w14:paraId="1B5CC882" w14:textId="77777777" w:rsidR="004F11E1" w:rsidRDefault="00F03CC1">
      <w:pPr>
        <w:bidi/>
      </w:pPr>
      <w:r>
        <w:rPr>
          <w:rFonts w:cs="Times New Roman"/>
          <w:i/>
          <w:iCs/>
          <w:rtl/>
        </w:rPr>
        <w:t>الجولات</w:t>
      </w:r>
      <w:r>
        <w:rPr>
          <w:i/>
        </w:rPr>
        <w:t xml:space="preserve"> </w:t>
      </w:r>
      <w:r>
        <w:rPr>
          <w:rFonts w:cs="Times New Roman"/>
          <w:i/>
          <w:iCs/>
          <w:rtl/>
        </w:rPr>
        <w:t>السريرية</w:t>
      </w:r>
    </w:p>
    <w:p w14:paraId="5184E83C" w14:textId="77777777" w:rsidR="004F11E1" w:rsidRDefault="00F03CC1">
      <w:pPr>
        <w:bidi/>
      </w:pPr>
      <w:r>
        <w:rPr>
          <w:rFonts w:cs="Times New Roman"/>
          <w:b/>
          <w:bCs/>
          <w:rtl/>
        </w:rPr>
        <w:t>٢</w:t>
      </w:r>
      <w:r>
        <w:rPr>
          <w:b/>
        </w:rPr>
        <w:t xml:space="preserve">. </w:t>
      </w:r>
      <w:r>
        <w:rPr>
          <w:rFonts w:cs="Times New Roman"/>
          <w:b/>
          <w:bCs/>
          <w:rtl/>
        </w:rPr>
        <w:t>اسم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الدورة</w:t>
      </w:r>
      <w:r>
        <w:rPr>
          <w:b/>
        </w:rPr>
        <w:t xml:space="preserve">: </w:t>
      </w:r>
    </w:p>
    <w:p w14:paraId="72CE2ACC" w14:textId="77777777" w:rsidR="004F11E1" w:rsidRDefault="00F03CC1">
      <w:pPr>
        <w:bidi/>
      </w:pPr>
      <w:r>
        <w:rPr>
          <w:rFonts w:cs="Times New Roman"/>
          <w:i/>
          <w:iCs/>
          <w:rtl/>
        </w:rPr>
        <w:lastRenderedPageBreak/>
        <w:t>المحاضرات</w:t>
      </w:r>
    </w:p>
    <w:p w14:paraId="6A4CCE9D" w14:textId="77777777" w:rsidR="004F11E1" w:rsidRDefault="004F11E1"/>
    <w:p w14:paraId="1F9F5CA4" w14:textId="77777777" w:rsidR="004F11E1" w:rsidRDefault="00F03CC1">
      <w:pPr>
        <w:pStyle w:val="Heading1"/>
        <w:bidi/>
      </w:pPr>
      <w:r>
        <w:rPr>
          <w:rFonts w:cs="Times New Roman"/>
          <w:rtl/>
        </w:rPr>
        <w:t>٩</w:t>
      </w:r>
      <w:r>
        <w:t xml:space="preserve">. </w:t>
      </w:r>
      <w:r>
        <w:rPr>
          <w:rFonts w:cs="Times New Roman"/>
          <w:rtl/>
        </w:rPr>
        <w:t>مجالات</w:t>
      </w:r>
      <w:r>
        <w:t xml:space="preserve"> </w:t>
      </w:r>
      <w:r>
        <w:rPr>
          <w:rFonts w:cs="Times New Roman"/>
          <w:rtl/>
        </w:rPr>
        <w:t>البحث</w:t>
      </w:r>
      <w:r>
        <w:t>:</w:t>
      </w:r>
    </w:p>
    <w:p w14:paraId="3FB1BFDE" w14:textId="77777777" w:rsidR="004F11E1" w:rsidRDefault="004F11E1"/>
    <w:p w14:paraId="211A7BA5" w14:textId="77777777" w:rsidR="004F11E1" w:rsidRDefault="00F03CC1">
      <w:pPr>
        <w:pStyle w:val="Heading1"/>
        <w:bidi/>
      </w:pPr>
      <w:r>
        <w:rPr>
          <w:rFonts w:cs="Times New Roman"/>
          <w:rtl/>
        </w:rPr>
        <w:t>١٠</w:t>
      </w:r>
      <w:r>
        <w:t xml:space="preserve">. </w:t>
      </w:r>
      <w:r>
        <w:rPr>
          <w:rFonts w:cs="Times New Roman"/>
          <w:rtl/>
        </w:rPr>
        <w:t>الإشراف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رسائل</w:t>
      </w:r>
      <w:r>
        <w:t xml:space="preserve"> </w:t>
      </w:r>
      <w:r>
        <w:rPr>
          <w:rFonts w:cs="Times New Roman"/>
          <w:rtl/>
        </w:rPr>
        <w:t>الدكتوراه</w:t>
      </w:r>
      <w:r>
        <w:t>/</w:t>
      </w:r>
      <w:r>
        <w:rPr>
          <w:rFonts w:cs="Times New Roman"/>
          <w:rtl/>
        </w:rPr>
        <w:t>الماجستير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F11E1" w14:paraId="722FB1F7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06342C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السنة</w:t>
            </w:r>
            <w:r>
              <w:t xml:space="preserve"> (</w:t>
            </w:r>
            <w:r>
              <w:rPr>
                <w:rFonts w:cs="Times New Roman"/>
                <w:rtl/>
              </w:rPr>
              <w:t>مكتملة</w:t>
            </w:r>
            <w:r>
              <w:t>/</w:t>
            </w:r>
            <w:r>
              <w:rPr>
                <w:rFonts w:cs="Times New Roman"/>
                <w:rtl/>
              </w:rPr>
              <w:t>جارية</w:t>
            </w:r>
            <w:r>
              <w:t>)</w:t>
            </w:r>
          </w:p>
        </w:tc>
        <w:tc>
          <w:tcPr>
            <w:tcW w:w="2880" w:type="dxa"/>
          </w:tcPr>
          <w:p w14:paraId="590C3D8C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دكتوراه</w:t>
            </w:r>
            <w:r>
              <w:t>/</w:t>
            </w:r>
            <w:r>
              <w:rPr>
                <w:rFonts w:cs="Times New Roman"/>
                <w:rtl/>
              </w:rPr>
              <w:t>ماجستير</w:t>
            </w:r>
          </w:p>
        </w:tc>
        <w:tc>
          <w:tcPr>
            <w:tcW w:w="2880" w:type="dxa"/>
          </w:tcPr>
          <w:p w14:paraId="45A1FB3A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العنوان</w:t>
            </w:r>
          </w:p>
        </w:tc>
      </w:tr>
    </w:tbl>
    <w:p w14:paraId="2ACB3F07" w14:textId="77777777" w:rsidR="004F11E1" w:rsidRDefault="004F11E1"/>
    <w:p w14:paraId="523DB167" w14:textId="77777777" w:rsidR="004F11E1" w:rsidRDefault="00F03CC1">
      <w:pPr>
        <w:pStyle w:val="Heading1"/>
        <w:bidi/>
      </w:pPr>
      <w:r>
        <w:rPr>
          <w:rFonts w:cs="Times New Roman"/>
          <w:rtl/>
        </w:rPr>
        <w:t>١١</w:t>
      </w:r>
      <w:r>
        <w:t xml:space="preserve">. </w:t>
      </w:r>
      <w:r>
        <w:rPr>
          <w:rFonts w:cs="Times New Roman"/>
          <w:rtl/>
        </w:rPr>
        <w:t>المنح</w:t>
      </w:r>
      <w:r>
        <w:t xml:space="preserve"> </w:t>
      </w:r>
      <w:r>
        <w:rPr>
          <w:rFonts w:cs="Times New Roman"/>
          <w:rtl/>
        </w:rPr>
        <w:t>للمشاريع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F11E1" w14:paraId="233BBAA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CBAFA9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السنة</w:t>
            </w:r>
          </w:p>
        </w:tc>
        <w:tc>
          <w:tcPr>
            <w:tcW w:w="2160" w:type="dxa"/>
          </w:tcPr>
          <w:p w14:paraId="581EA7CE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الدور</w:t>
            </w:r>
          </w:p>
        </w:tc>
        <w:tc>
          <w:tcPr>
            <w:tcW w:w="2160" w:type="dxa"/>
          </w:tcPr>
          <w:p w14:paraId="2B1879A1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المشروع</w:t>
            </w:r>
          </w:p>
        </w:tc>
        <w:tc>
          <w:tcPr>
            <w:tcW w:w="2160" w:type="dxa"/>
          </w:tcPr>
          <w:p w14:paraId="64FEEFA0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جهة</w:t>
            </w:r>
            <w:r>
              <w:t xml:space="preserve"> </w:t>
            </w:r>
            <w:r>
              <w:rPr>
                <w:rFonts w:cs="Times New Roman"/>
                <w:rtl/>
              </w:rPr>
              <w:t>التمويل</w:t>
            </w:r>
          </w:p>
        </w:tc>
      </w:tr>
    </w:tbl>
    <w:p w14:paraId="45752164" w14:textId="77777777" w:rsidR="004F11E1" w:rsidRDefault="004F11E1"/>
    <w:p w14:paraId="398EC90D" w14:textId="77777777" w:rsidR="004F11E1" w:rsidRDefault="00F03CC1">
      <w:pPr>
        <w:pStyle w:val="Heading1"/>
        <w:bidi/>
      </w:pPr>
      <w:r>
        <w:rPr>
          <w:rFonts w:cs="Times New Roman"/>
          <w:rtl/>
        </w:rPr>
        <w:t>١٢</w:t>
      </w:r>
      <w:r>
        <w:t xml:space="preserve">. </w:t>
      </w:r>
      <w:r>
        <w:rPr>
          <w:rFonts w:cs="Times New Roman"/>
          <w:rtl/>
        </w:rPr>
        <w:t>اللجان</w:t>
      </w:r>
      <w:r>
        <w:t>:</w:t>
      </w:r>
    </w:p>
    <w:p w14:paraId="35C3DBC1" w14:textId="77777777" w:rsidR="004F11E1" w:rsidRDefault="004F11E1"/>
    <w:p w14:paraId="35D24166" w14:textId="77777777" w:rsidR="004F11E1" w:rsidRDefault="00F03CC1">
      <w:pPr>
        <w:pStyle w:val="Heading1"/>
        <w:bidi/>
      </w:pPr>
      <w:r>
        <w:rPr>
          <w:rFonts w:cs="Times New Roman"/>
          <w:rtl/>
        </w:rPr>
        <w:t>١٣</w:t>
      </w:r>
      <w:r>
        <w:t xml:space="preserve">. </w:t>
      </w:r>
      <w:r>
        <w:rPr>
          <w:rFonts w:cs="Times New Roman"/>
          <w:rtl/>
        </w:rPr>
        <w:t>قائمة</w:t>
      </w:r>
      <w:r>
        <w:t xml:space="preserve"> </w:t>
      </w:r>
      <w:r>
        <w:rPr>
          <w:rFonts w:cs="Times New Roman"/>
          <w:rtl/>
        </w:rPr>
        <w:t>المنشورات</w:t>
      </w:r>
      <w:r>
        <w:t>:</w:t>
      </w:r>
    </w:p>
    <w:p w14:paraId="5E23A811" w14:textId="59892EAA" w:rsidR="004F11E1" w:rsidRDefault="00EB39F5" w:rsidP="00EB39F5">
      <w:pPr>
        <w:bidi/>
      </w:pPr>
      <w:r w:rsidRPr="00EB39F5">
        <w:rPr>
          <w:rFonts w:cs="Arial" w:hint="cs"/>
          <w:rtl/>
        </w:rPr>
        <w:t>التعبير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عن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الحمض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النووي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الريبي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المجهري</w:t>
      </w:r>
      <w:r w:rsidRPr="00EB39F5">
        <w:rPr>
          <w:rFonts w:cs="Arial"/>
          <w:rtl/>
        </w:rPr>
        <w:t xml:space="preserve">-١٥٥ </w:t>
      </w:r>
      <w:r w:rsidRPr="00EB39F5">
        <w:rPr>
          <w:rFonts w:cs="Arial" w:hint="cs"/>
          <w:rtl/>
        </w:rPr>
        <w:t>و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المتغيرات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الجينية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للإنزيم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الصانع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لأكسيد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النيتريك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في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المرضى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المصريين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المصابين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بتسمم</w:t>
      </w:r>
      <w:r w:rsidRPr="00EB39F5">
        <w:rPr>
          <w:rFonts w:cs="Arial"/>
          <w:rtl/>
        </w:rPr>
        <w:t xml:space="preserve"> </w:t>
      </w:r>
      <w:r w:rsidRPr="00EB39F5">
        <w:rPr>
          <w:rFonts w:cs="Arial" w:hint="cs"/>
          <w:rtl/>
        </w:rPr>
        <w:t>الحمل</w:t>
      </w:r>
    </w:p>
    <w:p w14:paraId="18F36EFE" w14:textId="77777777" w:rsidR="004F11E1" w:rsidRDefault="00F03CC1">
      <w:pPr>
        <w:pStyle w:val="Heading1"/>
        <w:bidi/>
      </w:pPr>
      <w:r>
        <w:rPr>
          <w:rFonts w:cs="Times New Roman"/>
          <w:rtl/>
        </w:rPr>
        <w:t>١٤</w:t>
      </w:r>
      <w:r>
        <w:t xml:space="preserve">. </w:t>
      </w:r>
      <w:r>
        <w:rPr>
          <w:rFonts w:cs="Times New Roman"/>
          <w:rtl/>
        </w:rPr>
        <w:t>حضور</w:t>
      </w:r>
      <w:r>
        <w:t xml:space="preserve"> </w:t>
      </w:r>
      <w:r>
        <w:rPr>
          <w:rFonts w:cs="Times New Roman"/>
          <w:rtl/>
        </w:rPr>
        <w:t>ورش</w:t>
      </w:r>
      <w:r>
        <w:t xml:space="preserve"> </w:t>
      </w:r>
      <w:r>
        <w:rPr>
          <w:rFonts w:cs="Times New Roman"/>
          <w:rtl/>
        </w:rPr>
        <w:t>العمل</w:t>
      </w:r>
      <w:r>
        <w:t xml:space="preserve"> </w:t>
      </w:r>
      <w:r>
        <w:rPr>
          <w:rFonts w:cs="Times New Roman"/>
          <w:rtl/>
        </w:rPr>
        <w:t>والندوات</w:t>
      </w:r>
      <w:r>
        <w:t xml:space="preserve"> </w:t>
      </w:r>
      <w:r>
        <w:rPr>
          <w:rFonts w:cs="Times New Roman"/>
          <w:rtl/>
        </w:rPr>
        <w:t>والمؤتمرات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11E1" w14:paraId="090D9451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F5BF71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السنة</w:t>
            </w:r>
          </w:p>
        </w:tc>
        <w:tc>
          <w:tcPr>
            <w:tcW w:w="4320" w:type="dxa"/>
          </w:tcPr>
          <w:p w14:paraId="67BE4297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اسم</w:t>
            </w:r>
            <w:r>
              <w:t xml:space="preserve"> </w:t>
            </w:r>
            <w:r>
              <w:rPr>
                <w:rFonts w:cs="Times New Roman"/>
                <w:rtl/>
              </w:rPr>
              <w:t>ورشة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  <w:r>
              <w:t>/</w:t>
            </w:r>
            <w:r>
              <w:rPr>
                <w:rFonts w:cs="Times New Roman"/>
                <w:rtl/>
              </w:rPr>
              <w:t>الندوة</w:t>
            </w:r>
            <w:r>
              <w:t>/</w:t>
            </w:r>
            <w:r>
              <w:rPr>
                <w:rFonts w:cs="Times New Roman"/>
                <w:rtl/>
              </w:rPr>
              <w:t>المؤتمر</w:t>
            </w:r>
          </w:p>
        </w:tc>
      </w:tr>
      <w:tr w:rsidR="00EB39F5" w14:paraId="266C4AB8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8F38A7" w14:textId="65ED05CC" w:rsidR="00EB39F5" w:rsidRDefault="00EB39F5">
            <w:pPr>
              <w:bidi/>
              <w:rPr>
                <w:rFonts w:cs="Times New Roman"/>
                <w:rtl/>
              </w:rPr>
            </w:pPr>
            <w:r>
              <w:rPr>
                <w:rFonts w:cs="Times New Roman"/>
              </w:rPr>
              <w:t>2023</w:t>
            </w:r>
          </w:p>
        </w:tc>
        <w:tc>
          <w:tcPr>
            <w:tcW w:w="4320" w:type="dxa"/>
          </w:tcPr>
          <w:p w14:paraId="687D3522" w14:textId="7ED253FD" w:rsidR="00EB39F5" w:rsidRDefault="00EB39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EB39F5">
              <w:rPr>
                <w:rFonts w:cs="Times New Roman" w:hint="cs"/>
                <w:rtl/>
              </w:rPr>
              <w:t>المؤتمر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الطبي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السنوي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العاشر</w:t>
            </w:r>
            <w:r w:rsidRPr="00EB39F5">
              <w:rPr>
                <w:rFonts w:cs="Times New Roman"/>
                <w:rtl/>
              </w:rPr>
              <w:t xml:space="preserve"> – </w:t>
            </w:r>
            <w:r w:rsidRPr="00EB39F5">
              <w:rPr>
                <w:rFonts w:cs="Times New Roman" w:hint="cs"/>
                <w:rtl/>
              </w:rPr>
              <w:t>قسم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الكيمياء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الحيوية</w:t>
            </w:r>
            <w:r w:rsidRPr="00EB39F5">
              <w:rPr>
                <w:rFonts w:cs="Times New Roman"/>
                <w:rtl/>
              </w:rPr>
              <w:t xml:space="preserve"> – </w:t>
            </w:r>
            <w:r w:rsidRPr="00EB39F5">
              <w:rPr>
                <w:rFonts w:cs="Times New Roman" w:hint="cs"/>
                <w:rtl/>
              </w:rPr>
              <w:t>جامعة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بنها</w:t>
            </w:r>
            <w:r w:rsidRPr="00EB39F5">
              <w:rPr>
                <w:rFonts w:cs="Times New Roman"/>
                <w:rtl/>
              </w:rPr>
              <w:tab/>
              <w:t>2023</w:t>
            </w:r>
          </w:p>
        </w:tc>
      </w:tr>
      <w:tr w:rsidR="00EB39F5" w14:paraId="1CCAA1FB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10EA8D" w14:textId="7A0BFFAE" w:rsidR="00EB39F5" w:rsidRDefault="00EB39F5">
            <w:pPr>
              <w:bidi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2024</w:t>
            </w:r>
          </w:p>
        </w:tc>
        <w:tc>
          <w:tcPr>
            <w:tcW w:w="4320" w:type="dxa"/>
          </w:tcPr>
          <w:p w14:paraId="3A02E9A8" w14:textId="2CF2CF6B" w:rsidR="00EB39F5" w:rsidRPr="00EB39F5" w:rsidRDefault="00EB39F5" w:rsidP="00EB39F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 w:hint="cs"/>
                <w:rtl/>
              </w:rPr>
            </w:pPr>
            <w:r w:rsidRPr="00EB39F5">
              <w:rPr>
                <w:rFonts w:cs="Times New Roman" w:hint="cs"/>
                <w:rtl/>
              </w:rPr>
              <w:t>المؤتمر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الطبي</w:t>
            </w:r>
            <w:r w:rsidRPr="00EB39F5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السن</w:t>
            </w:r>
            <w:r>
              <w:rPr>
                <w:rFonts w:cs="Times New Roman" w:hint="cs"/>
                <w:rtl/>
                <w:lang w:bidi="ar-EG"/>
              </w:rPr>
              <w:t>وي الحادي عشر</w:t>
            </w:r>
            <w:r w:rsidRPr="00EB39F5">
              <w:rPr>
                <w:rFonts w:cs="Times New Roman"/>
                <w:rtl/>
              </w:rPr>
              <w:t xml:space="preserve"> – </w:t>
            </w:r>
            <w:r w:rsidRPr="00EB39F5">
              <w:rPr>
                <w:rFonts w:cs="Times New Roman" w:hint="cs"/>
                <w:rtl/>
              </w:rPr>
              <w:t>قسم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الكيمياء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الحيوية</w:t>
            </w:r>
            <w:r w:rsidRPr="00EB39F5">
              <w:rPr>
                <w:rFonts w:cs="Times New Roman"/>
                <w:rtl/>
              </w:rPr>
              <w:t xml:space="preserve"> – </w:t>
            </w:r>
            <w:r w:rsidRPr="00EB39F5">
              <w:rPr>
                <w:rFonts w:cs="Times New Roman" w:hint="cs"/>
                <w:rtl/>
              </w:rPr>
              <w:t>جامعة</w:t>
            </w:r>
            <w:r w:rsidRPr="00EB39F5">
              <w:rPr>
                <w:rFonts w:cs="Times New Roman"/>
                <w:rtl/>
              </w:rPr>
              <w:t xml:space="preserve"> </w:t>
            </w:r>
            <w:r w:rsidRPr="00EB39F5">
              <w:rPr>
                <w:rFonts w:cs="Times New Roman" w:hint="cs"/>
                <w:rtl/>
              </w:rPr>
              <w:t>بنها</w:t>
            </w:r>
            <w:r w:rsidRPr="00EB39F5">
              <w:rPr>
                <w:rFonts w:cs="Times New Roman"/>
                <w:rtl/>
              </w:rPr>
              <w:tab/>
            </w:r>
            <w:r>
              <w:rPr>
                <w:rFonts w:cs="Times New Roman" w:hint="cs"/>
                <w:rtl/>
              </w:rPr>
              <w:t>2024</w:t>
            </w:r>
          </w:p>
        </w:tc>
      </w:tr>
      <w:tr w:rsidR="005B3EFA" w14:paraId="31EA8B28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BC54B0" w14:textId="6574FD31" w:rsidR="005B3EFA" w:rsidRDefault="005B3EFA">
            <w:pPr>
              <w:bidi/>
              <w:rPr>
                <w:b w:val="0"/>
                <w:lang w:bidi="ar-EG"/>
              </w:rPr>
            </w:pPr>
            <w:r>
              <w:rPr>
                <w:b w:val="0"/>
                <w:lang w:bidi="ar-EG"/>
              </w:rPr>
              <w:t>2024</w:t>
            </w:r>
          </w:p>
        </w:tc>
        <w:tc>
          <w:tcPr>
            <w:tcW w:w="4320" w:type="dxa"/>
          </w:tcPr>
          <w:p w14:paraId="1509BED4" w14:textId="395C9ED0" w:rsidR="005B3EFA" w:rsidRDefault="005B3EF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PCR</w:t>
            </w:r>
            <w:r w:rsidR="00EB39F5">
              <w:rPr>
                <w:rFonts w:hint="cs"/>
                <w:b/>
                <w:rtl/>
                <w:lang w:bidi="ar-EG"/>
              </w:rPr>
              <w:t xml:space="preserve"> ورشة</w:t>
            </w:r>
          </w:p>
        </w:tc>
      </w:tr>
      <w:tr w:rsidR="00EB39F5" w14:paraId="5E5E599B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F6EBCD" w14:textId="28A184AD" w:rsidR="00EB39F5" w:rsidRDefault="00EB39F5">
            <w:pPr>
              <w:bidi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2025</w:t>
            </w:r>
          </w:p>
        </w:tc>
        <w:tc>
          <w:tcPr>
            <w:tcW w:w="4320" w:type="dxa"/>
          </w:tcPr>
          <w:p w14:paraId="0CC0E002" w14:textId="7E0889F5" w:rsidR="00EB39F5" w:rsidRDefault="00EB39F5" w:rsidP="00EB39F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bidi="ar-EG"/>
              </w:rPr>
            </w:pPr>
            <w:r w:rsidRPr="00EB39F5">
              <w:rPr>
                <w:rFonts w:cs="Arial" w:hint="cs"/>
                <w:b/>
                <w:rtl/>
                <w:lang w:bidi="ar-EG"/>
              </w:rPr>
              <w:t>المؤتمر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 w:rsidRPr="00EB39F5">
              <w:rPr>
                <w:rFonts w:cs="Arial" w:hint="cs"/>
                <w:b/>
                <w:rtl/>
                <w:lang w:bidi="ar-EG"/>
              </w:rPr>
              <w:t>الطبي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 w:rsidRPr="00EB39F5">
              <w:rPr>
                <w:rFonts w:cs="Arial" w:hint="cs"/>
                <w:b/>
                <w:rtl/>
                <w:lang w:bidi="ar-EG"/>
              </w:rPr>
              <w:t>السنوي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rtl/>
                <w:lang w:bidi="ar-EG"/>
              </w:rPr>
              <w:t>الثاني عشر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– </w:t>
            </w:r>
            <w:r w:rsidRPr="00EB39F5">
              <w:rPr>
                <w:rFonts w:cs="Arial" w:hint="cs"/>
                <w:b/>
                <w:rtl/>
                <w:lang w:bidi="ar-EG"/>
              </w:rPr>
              <w:t>قسم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 w:rsidRPr="00EB39F5">
              <w:rPr>
                <w:rFonts w:cs="Arial" w:hint="cs"/>
                <w:b/>
                <w:rtl/>
                <w:lang w:bidi="ar-EG"/>
              </w:rPr>
              <w:t>الكيمياء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 w:rsidRPr="00EB39F5">
              <w:rPr>
                <w:rFonts w:cs="Arial" w:hint="cs"/>
                <w:b/>
                <w:rtl/>
                <w:lang w:bidi="ar-EG"/>
              </w:rPr>
              <w:t>الحيوية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– </w:t>
            </w:r>
            <w:r w:rsidRPr="00EB39F5">
              <w:rPr>
                <w:rFonts w:cs="Arial" w:hint="cs"/>
                <w:b/>
                <w:rtl/>
                <w:lang w:bidi="ar-EG"/>
              </w:rPr>
              <w:t>جامعة</w:t>
            </w:r>
            <w:r w:rsidRPr="00EB39F5">
              <w:rPr>
                <w:rFonts w:cs="Arial"/>
                <w:b/>
                <w:rtl/>
                <w:lang w:bidi="ar-EG"/>
              </w:rPr>
              <w:t xml:space="preserve"> </w:t>
            </w:r>
            <w:r w:rsidRPr="00EB39F5">
              <w:rPr>
                <w:rFonts w:cs="Arial" w:hint="cs"/>
                <w:b/>
                <w:rtl/>
                <w:lang w:bidi="ar-EG"/>
              </w:rPr>
              <w:t>بنها</w:t>
            </w:r>
            <w:r w:rsidRPr="00EB39F5">
              <w:rPr>
                <w:rFonts w:cs="Arial"/>
                <w:b/>
                <w:rtl/>
                <w:lang w:bidi="ar-EG"/>
              </w:rPr>
              <w:tab/>
            </w:r>
            <w:r>
              <w:rPr>
                <w:rFonts w:cs="Arial" w:hint="cs"/>
                <w:b/>
                <w:rtl/>
                <w:lang w:bidi="ar-EG"/>
              </w:rPr>
              <w:t>2025</w:t>
            </w:r>
          </w:p>
        </w:tc>
      </w:tr>
      <w:tr w:rsidR="00EB39F5" w14:paraId="3D923562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1CE2AC7" w14:textId="3DEF0D11" w:rsidR="00EB39F5" w:rsidRDefault="00EB39F5">
            <w:pPr>
              <w:bidi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2025</w:t>
            </w:r>
          </w:p>
        </w:tc>
        <w:tc>
          <w:tcPr>
            <w:tcW w:w="4320" w:type="dxa"/>
          </w:tcPr>
          <w:p w14:paraId="5D4BBCAE" w14:textId="70350ADF" w:rsidR="00EB39F5" w:rsidRDefault="00EB39F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rFonts w:hint="cs"/>
                <w:b/>
                <w:rtl/>
                <w:lang w:bidi="ar-EG"/>
              </w:rPr>
              <w:t>المؤتمر السنوي الرابع للخريجين (علوم تطبيقية)    2025</w:t>
            </w:r>
          </w:p>
        </w:tc>
      </w:tr>
    </w:tbl>
    <w:p w14:paraId="68FFABC2" w14:textId="77777777" w:rsidR="004F11E1" w:rsidRDefault="004F11E1"/>
    <w:p w14:paraId="336D247E" w14:textId="77777777" w:rsidR="004F11E1" w:rsidRDefault="00F03CC1">
      <w:pPr>
        <w:pStyle w:val="Heading1"/>
        <w:bidi/>
      </w:pPr>
      <w:r>
        <w:rPr>
          <w:rFonts w:cs="Times New Roman"/>
          <w:rtl/>
        </w:rPr>
        <w:t>١٥</w:t>
      </w:r>
      <w:r>
        <w:t xml:space="preserve">. </w:t>
      </w:r>
      <w:r>
        <w:rPr>
          <w:rFonts w:cs="Times New Roman"/>
          <w:rtl/>
        </w:rPr>
        <w:t>الكتب</w:t>
      </w:r>
      <w:r>
        <w:t xml:space="preserve"> </w:t>
      </w:r>
      <w:r>
        <w:rPr>
          <w:rFonts w:cs="Times New Roman"/>
          <w:rtl/>
        </w:rPr>
        <w:t>المنشورة</w:t>
      </w:r>
      <w:r>
        <w:t>:</w:t>
      </w:r>
    </w:p>
    <w:p w14:paraId="7D1DC8A4" w14:textId="77777777" w:rsidR="004F11E1" w:rsidRDefault="004F11E1"/>
    <w:p w14:paraId="7AA737BB" w14:textId="77777777" w:rsidR="004F11E1" w:rsidRDefault="00F03CC1">
      <w:pPr>
        <w:pStyle w:val="Heading1"/>
        <w:bidi/>
      </w:pPr>
      <w:r>
        <w:rPr>
          <w:rFonts w:cs="Times New Roman"/>
          <w:rtl/>
        </w:rPr>
        <w:lastRenderedPageBreak/>
        <w:t>١٦</w:t>
      </w:r>
      <w:r>
        <w:t xml:space="preserve">. </w:t>
      </w:r>
      <w:r>
        <w:rPr>
          <w:rFonts w:cs="Times New Roman"/>
          <w:rtl/>
        </w:rPr>
        <w:t>المناصب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F11E1" w14:paraId="56A6A1A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120062" w14:textId="77777777" w:rsidR="004F11E1" w:rsidRDefault="00F03CC1">
            <w:pPr>
              <w:bidi/>
            </w:pPr>
            <w:r>
              <w:rPr>
                <w:rFonts w:cs="Times New Roman"/>
                <w:rtl/>
              </w:rPr>
              <w:t>المنصب</w:t>
            </w:r>
          </w:p>
        </w:tc>
        <w:tc>
          <w:tcPr>
            <w:tcW w:w="2160" w:type="dxa"/>
          </w:tcPr>
          <w:p w14:paraId="59A5AEC1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الدولة</w:t>
            </w:r>
          </w:p>
        </w:tc>
        <w:tc>
          <w:tcPr>
            <w:tcW w:w="2160" w:type="dxa"/>
          </w:tcPr>
          <w:p w14:paraId="442E0565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المؤسسة</w:t>
            </w:r>
          </w:p>
        </w:tc>
        <w:tc>
          <w:tcPr>
            <w:tcW w:w="2160" w:type="dxa"/>
          </w:tcPr>
          <w:p w14:paraId="3491C105" w14:textId="77777777" w:rsidR="004F11E1" w:rsidRDefault="00F03C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التاريخ</w:t>
            </w:r>
          </w:p>
        </w:tc>
      </w:tr>
    </w:tbl>
    <w:p w14:paraId="519540EA" w14:textId="77777777" w:rsidR="004F11E1" w:rsidRDefault="004F11E1"/>
    <w:p w14:paraId="65E82D64" w14:textId="77777777" w:rsidR="004F11E1" w:rsidRDefault="00F03CC1">
      <w:pPr>
        <w:pStyle w:val="Heading1"/>
        <w:bidi/>
      </w:pPr>
      <w:r>
        <w:rPr>
          <w:rFonts w:cs="Times New Roman"/>
          <w:rtl/>
        </w:rPr>
        <w:t>١٧</w:t>
      </w:r>
      <w:r>
        <w:t xml:space="preserve">. </w:t>
      </w:r>
      <w:r>
        <w:rPr>
          <w:rFonts w:cs="Times New Roman"/>
          <w:rtl/>
        </w:rPr>
        <w:t>الأنشطة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خدمة</w:t>
      </w:r>
      <w:r>
        <w:t xml:space="preserve"> </w:t>
      </w:r>
      <w:r>
        <w:rPr>
          <w:rFonts w:cs="Times New Roman"/>
          <w:rtl/>
        </w:rPr>
        <w:t>الكلية</w:t>
      </w:r>
      <w:r>
        <w:t>/</w:t>
      </w:r>
      <w:r>
        <w:rPr>
          <w:rFonts w:cs="Times New Roman"/>
          <w:rtl/>
        </w:rPr>
        <w:t>الجامعة</w:t>
      </w:r>
      <w:r>
        <w:t>/</w:t>
      </w:r>
      <w:r>
        <w:rPr>
          <w:rFonts w:cs="Times New Roman"/>
          <w:rtl/>
        </w:rPr>
        <w:t>المجتمع</w:t>
      </w:r>
      <w:r>
        <w:t>:</w:t>
      </w:r>
    </w:p>
    <w:p w14:paraId="1722541C" w14:textId="656EBC74" w:rsidR="004F11E1" w:rsidRDefault="00EB39F5">
      <w:pPr>
        <w:pStyle w:val="ListBullet"/>
        <w:bidi/>
        <w:rPr>
          <w:rFonts w:hint="cs"/>
        </w:rPr>
      </w:pPr>
      <w:r>
        <w:rPr>
          <w:rFonts w:cs="Times New Roman"/>
          <w:rtl/>
        </w:rPr>
        <w:t>التدر</w:t>
      </w:r>
      <w:r>
        <w:rPr>
          <w:rFonts w:cs="Times New Roman" w:hint="cs"/>
          <w:rtl/>
        </w:rPr>
        <w:t>يس</w:t>
      </w:r>
      <w:r>
        <w:rPr>
          <w:rFonts w:hint="cs"/>
          <w:rtl/>
        </w:rPr>
        <w:t xml:space="preserve"> (ا</w:t>
      </w:r>
      <w:r w:rsidR="00F03CC1">
        <w:rPr>
          <w:rFonts w:cs="Times New Roman"/>
          <w:rtl/>
        </w:rPr>
        <w:t>لجولات</w:t>
      </w:r>
      <w:r w:rsidR="00F03CC1">
        <w:t xml:space="preserve"> </w:t>
      </w:r>
      <w:r w:rsidR="00F03CC1">
        <w:rPr>
          <w:rFonts w:cs="Times New Roman"/>
          <w:rtl/>
        </w:rPr>
        <w:t>والمحاضرات</w:t>
      </w:r>
      <w:r>
        <w:rPr>
          <w:rFonts w:hint="cs"/>
          <w:rtl/>
        </w:rPr>
        <w:t>)</w:t>
      </w:r>
    </w:p>
    <w:p w14:paraId="6ED2F9C5" w14:textId="2CB96932" w:rsidR="00EB39F5" w:rsidRDefault="00EB39F5" w:rsidP="00EB39F5">
      <w:pPr>
        <w:pStyle w:val="ListBullet"/>
        <w:rPr>
          <w:rtl/>
        </w:rPr>
      </w:pP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والثانية</w:t>
      </w:r>
      <w:r w:rsidR="009A57EF">
        <w:rPr>
          <w:rFonts w:cs="Arial" w:hint="cs"/>
          <w:rtl/>
        </w:rPr>
        <w:t xml:space="preserve"> و 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</w:p>
    <w:p w14:paraId="05C69427" w14:textId="2CF13C64" w:rsidR="00EB39F5" w:rsidRDefault="00EB39F5" w:rsidP="00EB39F5">
      <w:pPr>
        <w:pStyle w:val="ListBullet"/>
        <w:numPr>
          <w:ilvl w:val="0"/>
          <w:numId w:val="0"/>
        </w:numPr>
        <w:bidi/>
        <w:ind w:left="360"/>
      </w:pPr>
      <w:r>
        <w:rPr>
          <w:rFonts w:cs="Arial"/>
          <w:rtl/>
        </w:rPr>
        <w:t>(</w:t>
      </w:r>
      <w:r>
        <w:rPr>
          <w:rFonts w:cs="Arial" w:hint="cs"/>
          <w:rtl/>
        </w:rPr>
        <w:t>2025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2023</w:t>
      </w:r>
      <w:r>
        <w:rPr>
          <w:rFonts w:cs="Arial"/>
          <w:rtl/>
        </w:rPr>
        <w:t>)</w:t>
      </w:r>
    </w:p>
    <w:p w14:paraId="1B01768A" w14:textId="77777777" w:rsidR="004F11E1" w:rsidRDefault="00F03CC1">
      <w:pPr>
        <w:pStyle w:val="ListBullet"/>
        <w:bidi/>
      </w:pPr>
      <w:r>
        <w:rPr>
          <w:rFonts w:cs="Times New Roman"/>
          <w:rtl/>
        </w:rPr>
        <w:t>الاجتماعات</w:t>
      </w:r>
      <w:r>
        <w:t xml:space="preserve"> </w:t>
      </w:r>
      <w:r>
        <w:rPr>
          <w:rFonts w:cs="Times New Roman"/>
          <w:rtl/>
        </w:rPr>
        <w:t>السريرية</w:t>
      </w:r>
    </w:p>
    <w:p w14:paraId="222D40BC" w14:textId="77777777" w:rsidR="004F11E1" w:rsidRDefault="00F03CC1">
      <w:pPr>
        <w:pStyle w:val="ListBullet"/>
        <w:bidi/>
      </w:pPr>
      <w:r>
        <w:rPr>
          <w:rFonts w:cs="Times New Roman"/>
          <w:rtl/>
        </w:rPr>
        <w:t>تنظيم</w:t>
      </w:r>
      <w:r>
        <w:t xml:space="preserve"> </w:t>
      </w:r>
      <w:r>
        <w:rPr>
          <w:rFonts w:cs="Times New Roman"/>
          <w:rtl/>
        </w:rPr>
        <w:t>المؤتمرات</w:t>
      </w:r>
    </w:p>
    <w:p w14:paraId="3D193368" w14:textId="77777777" w:rsidR="004F11E1" w:rsidRDefault="00F03CC1">
      <w:pPr>
        <w:pStyle w:val="ListBullet"/>
        <w:bidi/>
      </w:pPr>
      <w:r>
        <w:rPr>
          <w:rFonts w:cs="Times New Roman"/>
          <w:rtl/>
        </w:rPr>
        <w:t>القوافل</w:t>
      </w:r>
      <w:r>
        <w:t xml:space="preserve"> </w:t>
      </w:r>
      <w:r>
        <w:rPr>
          <w:rFonts w:cs="Times New Roman"/>
          <w:rtl/>
        </w:rPr>
        <w:t>الطبية</w:t>
      </w:r>
    </w:p>
    <w:p w14:paraId="0AD5DEB9" w14:textId="77777777" w:rsidR="004F11E1" w:rsidRDefault="00F03CC1">
      <w:pPr>
        <w:pStyle w:val="ListBullet"/>
        <w:bidi/>
      </w:pPr>
      <w:r>
        <w:rPr>
          <w:rFonts w:cs="Times New Roman"/>
          <w:rtl/>
        </w:rPr>
        <w:t>ورش</w:t>
      </w:r>
      <w:r>
        <w:t xml:space="preserve"> </w:t>
      </w:r>
      <w:r>
        <w:rPr>
          <w:rFonts w:cs="Times New Roman"/>
          <w:rtl/>
        </w:rPr>
        <w:t>العمل</w:t>
      </w:r>
    </w:p>
    <w:p w14:paraId="49CE0CB0" w14:textId="77777777" w:rsidR="004F11E1" w:rsidRDefault="004F11E1"/>
    <w:p w14:paraId="51FC5406" w14:textId="7485A842" w:rsidR="004F11E1" w:rsidRDefault="00F03CC1" w:rsidP="00D16585">
      <w:pPr>
        <w:pStyle w:val="Heading1"/>
        <w:bidi/>
      </w:pPr>
      <w:r>
        <w:rPr>
          <w:rFonts w:cs="Times New Roman"/>
          <w:rtl/>
        </w:rPr>
        <w:t>١٨</w:t>
      </w:r>
      <w:r>
        <w:t xml:space="preserve">. </w:t>
      </w:r>
      <w:r>
        <w:rPr>
          <w:rFonts w:cs="Times New Roman"/>
          <w:rtl/>
        </w:rPr>
        <w:t>الخبرة</w:t>
      </w:r>
      <w:r>
        <w:t xml:space="preserve"> </w:t>
      </w:r>
      <w:r>
        <w:rPr>
          <w:rFonts w:cs="Times New Roman"/>
          <w:rtl/>
        </w:rPr>
        <w:t>الاستشارية</w:t>
      </w:r>
      <w:r>
        <w:t xml:space="preserve"> </w:t>
      </w:r>
      <w:r w:rsidR="00D16585">
        <w:t>)</w:t>
      </w:r>
      <w:r>
        <w:rPr>
          <w:rFonts w:cs="Times New Roman"/>
          <w:rtl/>
        </w:rPr>
        <w:t>إن</w:t>
      </w:r>
      <w:r>
        <w:t xml:space="preserve"> </w:t>
      </w:r>
      <w:r>
        <w:rPr>
          <w:rFonts w:cs="Times New Roman"/>
          <w:rtl/>
        </w:rPr>
        <w:t>وجدت</w:t>
      </w:r>
      <w:r w:rsidR="00D16585">
        <w:rPr>
          <w:rFonts w:cs="Times New Roman"/>
        </w:rPr>
        <w:t>:</w:t>
      </w:r>
      <w:bookmarkStart w:id="0" w:name="_GoBack"/>
      <w:bookmarkEnd w:id="0"/>
      <w:r w:rsidR="00D16585">
        <w:t xml:space="preserve">( </w:t>
      </w:r>
    </w:p>
    <w:p w14:paraId="583040CC" w14:textId="77777777" w:rsidR="004F11E1" w:rsidRDefault="00F03CC1">
      <w:pPr>
        <w:pStyle w:val="Heading1"/>
        <w:bidi/>
      </w:pPr>
      <w:r>
        <w:rPr>
          <w:rFonts w:cs="Times New Roman"/>
          <w:rtl/>
        </w:rPr>
        <w:t>١٩</w:t>
      </w:r>
      <w:r>
        <w:t xml:space="preserve">. </w:t>
      </w:r>
      <w:r>
        <w:rPr>
          <w:rFonts w:cs="Times New Roman"/>
          <w:rtl/>
        </w:rPr>
        <w:t>معلومات</w:t>
      </w:r>
      <w:r>
        <w:t xml:space="preserve"> </w:t>
      </w:r>
      <w:r>
        <w:rPr>
          <w:rFonts w:cs="Times New Roman"/>
          <w:rtl/>
        </w:rPr>
        <w:t>إضافية</w:t>
      </w:r>
      <w:r>
        <w:t xml:space="preserve"> </w:t>
      </w:r>
      <w:r>
        <w:rPr>
          <w:rFonts w:cs="Times New Roman"/>
          <w:rtl/>
        </w:rPr>
        <w:t>ترغب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وضعها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الموقع</w:t>
      </w:r>
      <w:r>
        <w:t xml:space="preserve"> </w:t>
      </w:r>
      <w:r>
        <w:rPr>
          <w:rFonts w:cs="Times New Roman"/>
          <w:rtl/>
        </w:rPr>
        <w:t>الإلكتروني</w:t>
      </w:r>
      <w:r>
        <w:t>:</w:t>
      </w:r>
    </w:p>
    <w:sectPr w:rsidR="004F11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62A0"/>
    <w:rsid w:val="0015074B"/>
    <w:rsid w:val="001647EC"/>
    <w:rsid w:val="00277283"/>
    <w:rsid w:val="0029639D"/>
    <w:rsid w:val="00326F90"/>
    <w:rsid w:val="004F11E1"/>
    <w:rsid w:val="005B3EFA"/>
    <w:rsid w:val="008502A4"/>
    <w:rsid w:val="008C0FF4"/>
    <w:rsid w:val="008C3355"/>
    <w:rsid w:val="00941197"/>
    <w:rsid w:val="009A57EF"/>
    <w:rsid w:val="009B5BAF"/>
    <w:rsid w:val="00AA1D8D"/>
    <w:rsid w:val="00B47730"/>
    <w:rsid w:val="00C221B0"/>
    <w:rsid w:val="00CB0664"/>
    <w:rsid w:val="00D16585"/>
    <w:rsid w:val="00D517E5"/>
    <w:rsid w:val="00E3283C"/>
    <w:rsid w:val="00E45A94"/>
    <w:rsid w:val="00EB39F5"/>
    <w:rsid w:val="00ED4372"/>
    <w:rsid w:val="00F03C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19B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19A06-40FC-42BC-9D23-BAAA440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Dr.Ihab</cp:lastModifiedBy>
  <cp:revision>2</cp:revision>
  <dcterms:created xsi:type="dcterms:W3CDTF">2025-07-08T07:49:00Z</dcterms:created>
  <dcterms:modified xsi:type="dcterms:W3CDTF">2025-07-08T07:49:00Z</dcterms:modified>
</cp:coreProperties>
</file>